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Långbrogatan 15 Köpcentret Kallestorg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11:00-17:00 Hela familjens 1 maj marknad i Karleby Köpcentret Kallestorg klo 11-17</w:t>
      </w:r>
    </w:p>
    <w:p>
      <w:r>
        <w:t xml:space="preserve">Hela familjens 1 maj marknad 2026  i Karleby Köpcentret Kallestorg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