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19:00-19:00 Alfred Backa gör upp med SvenskFinland</w:t>
      </w:r>
    </w:p>
    <w:p>
      <w:r>
        <w:t>Eventland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