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19:00-19:00 Nikki Hill USA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