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19:00-19:00 Jerron Paxton USA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