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19:00-19:00 Wigwam Revisited - Vaasa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