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19:00-19:00 Vila kan man göra i graven - Monolog av och med Tove Qvickström</w:t>
      </w:r>
    </w:p>
    <w:p>
      <w:r>
        <w:t>Wasa Teater besöker Brahegården lördag 5.4.2025 för att framföra föreställningen Vila kan man göra i graven.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