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stadsbibliotek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18:00-19:00 A Tribute to The Duke</w:t>
      </w:r>
    </w:p>
    <w:p>
      <w:r>
        <w:t>"Musiken är mitt sätt att leva, skälet till att jag lever och hur jag kommer att bli ihågkommen." (Duke Ellington)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