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 Church</w:t>
      </w:r>
    </w:p>
    <w:p>
      <w:r>
        <w:t>16.2.2025 sunnuntai</w:t>
      </w:r>
    </w:p>
    <w:p>
      <w:pPr>
        <w:pStyle w:val="Heading1"/>
      </w:pPr>
      <w:r>
        <w:t>16.2.2025 sunnuntai</w:t>
      </w:r>
    </w:p>
    <w:p>
      <w:pPr>
        <w:pStyle w:val="Heading2"/>
      </w:pPr>
      <w:r>
        <w:t>18:00-18:00 Viitasen Piia - Yhdessä ystävän kanssa -konsertti</w:t>
      </w:r>
    </w:p>
    <w:p>
      <w:r>
        <w:t>Lions Club Vaasa Family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