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Smedsby uf lokal, Smedsbyvägen 224, 65610  Korsholm</w:t>
      </w:r>
    </w:p>
    <w:p>
      <w:r>
        <w:t>9.1.2025 torstai</w:t>
      </w:r>
    </w:p>
    <w:p>
      <w:pPr>
        <w:pStyle w:val="Heading1"/>
      </w:pPr>
      <w:r>
        <w:t>9.1.2025-15.2.2025</w:t>
      </w:r>
    </w:p>
    <w:p>
      <w:pPr>
        <w:pStyle w:val="Heading2"/>
      </w:pPr>
      <w:r>
        <w:t>12:00-21:15 Rena Rama Revyn</w:t>
      </w:r>
    </w:p>
    <w:p>
      <w:r>
        <w:t>En extra aktuell REVY med tanke på allt som hänt och händer i vår närregion, nationellt och internationell!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