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20:00-22:00 Human Design  Wasa Sinfonietta: Epic Emotions G10</w:t>
      </w:r>
    </w:p>
    <w:p>
      <w:r>
        <w:t>Human Design on trio, joka yhdistää elokuvalliseen industrial-musiikkiinsa sekvensserit ja oikean orkesterin.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