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18:00-18:00 Kolmen orkesterin ilta</w:t>
      </w:r>
    </w:p>
    <w:p>
      <w:r>
        <w:t>Kokkolan Talviharmonikka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