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18:00-18:00 Kaaos Festival - 2 päivää 25.-26.7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