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>20:00-20:00 Human Design  Wasa Sinfonietta: Epic Emotions G10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