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20:30-20:30 Rock the 80´s med Snowstorm, Sha-Boom  Ankie Bagger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