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19:00-19:00 Samuli Putro - Kansan parissa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