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After Eight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19:00-19:00 Ålevangeliet</w:t>
      </w:r>
    </w:p>
    <w:p>
      <w:r>
        <w:t>Musikcafé After Eight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