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14:00-19:00 Kirka-musikaali HETKI LYÖ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