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Östra linjen 705, 64220 Yttermark</w:t>
      </w:r>
    </w:p>
    <w:p>
      <w:r>
        <w:t>6.7.2025 sunnuntai</w:t>
      </w:r>
    </w:p>
    <w:p>
      <w:pPr>
        <w:pStyle w:val="Heading1"/>
      </w:pPr>
      <w:r>
        <w:t>6.7.2025-13.7.2025</w:t>
      </w:r>
    </w:p>
    <w:p>
      <w:pPr>
        <w:pStyle w:val="Heading2"/>
      </w:pPr>
      <w:r>
        <w:t>13:00-18:00 Galleri Granlidens sommarutställning: Systerskap 6-13 juli 2025</w:t>
      </w:r>
    </w:p>
    <w:p>
      <w:r>
        <w:t>Utställning av damhattar, hattaskar och arabiakaffekoppar från 1900-talet. Konst av Lena &amp; Linda Art och Ewa Carlsson.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