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Kristiinankaupunki - Kirkkokatu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16:00-19:00 Merikaupungin Joulukodit ja taianomainen joulukatu Kirkkokadulla 13.12 kl0 16-19</w:t>
      </w:r>
    </w:p>
    <w:p>
      <w:r>
        <w:t>Tervetuloa Kristiinankaupungin taianomaiselle joulukadulle Kirkkokadulle Merikaupungin Jolukodit tapahtuman yhteydessä.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