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Folkhälsan, Vöråvägen 305, 66600 Vörå</w:t>
      </w:r>
    </w:p>
    <w:p>
      <w:r>
        <w:t>8.4.2025 tiistai</w:t>
      </w:r>
    </w:p>
    <w:p>
      <w:pPr>
        <w:pStyle w:val="Heading1"/>
      </w:pPr>
      <w:r>
        <w:t>8.4.2025-22.4.2025</w:t>
      </w:r>
    </w:p>
    <w:p>
      <w:pPr>
        <w:pStyle w:val="Heading2"/>
      </w:pPr>
      <w:r>
        <w:t>19:00-21:00 Tisdans på Norrvalla</w:t>
      </w:r>
    </w:p>
    <w:p>
      <w:r>
        <w:t>Tisdans på Norrvalla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