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Kristiinankaupunki, Saunapuisto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17:00-18:00 Kynttiläkulkue 01.11 2025 klo 17.00 Saunapuistoon</w:t>
      </w:r>
    </w:p>
    <w:p>
      <w:r>
        <w:t>Vuoden kynttiläkulkue järjestetään 1.11 2025 alkaen torilta klo 17.00.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