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Keskustie 260, 68800 Kolppi</w:t>
      </w:r>
    </w:p>
    <w:p>
      <w:r>
        <w:t>27.2.2026 perjantai</w:t>
      </w:r>
    </w:p>
    <w:p>
      <w:pPr>
        <w:pStyle w:val="Heading1"/>
      </w:pPr>
      <w:r>
        <w:t>27.2.2026-6.3.2026</w:t>
      </w:r>
    </w:p>
    <w:p>
      <w:pPr>
        <w:pStyle w:val="Heading2"/>
      </w:pPr>
      <w:r>
        <w:t>18:00-21:00 Radio-ohjattuja autoja</w:t>
      </w:r>
    </w:p>
    <w:p>
      <w:r>
        <w:t>Tule ajamaan radio-ohjattuilla autoilla Voit ajaa omalla autolla tai vuokrata kerhon autoja. Sisätiloissa.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