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12:00-19:00 Korsnäs biblioteks vinteröppethållningstider</w:t>
      </w:r>
    </w:p>
    <w:p>
      <w:r>
        <w:t>Korsnäs biblioteks öppethållningstider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