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Astragården</w:t>
      </w:r>
    </w:p>
    <w:p>
      <w:r>
        <w:t>15.8.2025 perjantai</w:t>
      </w:r>
    </w:p>
    <w:p>
      <w:pPr>
        <w:pStyle w:val="Heading1"/>
      </w:pPr>
      <w:r>
        <w:t>15.8.2025-19.12.2025</w:t>
      </w:r>
    </w:p>
    <w:p>
      <w:pPr>
        <w:pStyle w:val="Heading2"/>
      </w:pPr>
      <w:r>
        <w:t>15:00-17:00 Tyttöjen tapaamiset 6-9 luokkalaisille</w:t>
      </w:r>
    </w:p>
    <w:p>
      <w:r>
        <w:t>Tule mukaan tyttöjen tapaamisiin juttelemaan, hengailemaan ja osallistumaan erilaisiin aktiviteetteihin.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