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Pääkirjaston Draama-sali</w:t>
      </w:r>
    </w:p>
    <w:p>
      <w:r>
        <w:t>25.9.2024 keskiviikko</w:t>
      </w:r>
    </w:p>
    <w:p>
      <w:pPr>
        <w:pStyle w:val="Heading1"/>
      </w:pPr>
      <w:r>
        <w:t>25.9.2024-2.4.2025</w:t>
      </w:r>
    </w:p>
    <w:p>
      <w:pPr>
        <w:pStyle w:val="Heading2"/>
      </w:pPr>
      <w:r>
        <w:t>18:30-20:00  Yleisöluentosarja Psykoanalyyttisia näkökulmia tunteisiin</w:t>
      </w:r>
    </w:p>
    <w:p>
      <w:r>
        <w:t>Pohjanmaan Psykoterapiaseuran järjestämä yleisöluentosarja alkaa syksyllä 2024 ja jatkuu keväällä 2025.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