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Sandvikintie 180, Uttermossa</w:t>
      </w:r>
    </w:p>
    <w:p>
      <w:r>
        <w:t>20.6.2025 perjantai</w:t>
      </w:r>
    </w:p>
    <w:p>
      <w:pPr>
        <w:pStyle w:val="Heading1"/>
      </w:pPr>
      <w:r>
        <w:t>20.6.2025-22.6.2025</w:t>
      </w:r>
    </w:p>
    <w:p>
      <w:pPr>
        <w:pStyle w:val="Heading2"/>
      </w:pPr>
      <w:r>
        <w:t>12:00-17:00 Torppa -kahvila Soldat</w:t>
      </w:r>
    </w:p>
    <w:p>
      <w:r>
        <w:t>TORPPA - KAHVILA SOLDAT on auki juhannuksena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