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Lotlaxvägen 9 och Bertby-Lålaxvägen 18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18:00-20:00 Öppet hus vid Rökiö kvarn och Myrbergsgården</w:t>
      </w:r>
    </w:p>
    <w:p>
      <w:r>
        <w:t>Gemensamt öppet hus på våra muséer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