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Hellnäs strand</w:t>
      </w:r>
    </w:p>
    <w:p>
      <w:r>
        <w:t>5.7.2024 perjantai</w:t>
      </w:r>
    </w:p>
    <w:p>
      <w:pPr>
        <w:pStyle w:val="Heading1"/>
      </w:pPr>
      <w:r>
        <w:t>5.7.2024-27.6.2025</w:t>
      </w:r>
    </w:p>
    <w:p>
      <w:pPr>
        <w:pStyle w:val="Heading2"/>
      </w:pPr>
      <w:r>
        <w:t>14:00-19:00 Grilli-ilta nuorisolle 27.6 Hellnäsin rannalla klo 15-19 - KAJ sauna tulee mukaan</w:t>
      </w:r>
    </w:p>
    <w:p>
      <w:r>
        <w:t>Grilli-ilta nuorisolle Hellnäsin rannalla - KAJ sauna tulee mukaan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