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Kauppatori 1</w:t>
      </w:r>
    </w:p>
    <w:p>
      <w:r>
        <w:t>6.9.2025 lauantai</w:t>
      </w:r>
    </w:p>
    <w:p>
      <w:pPr>
        <w:pStyle w:val="Heading1"/>
      </w:pPr>
      <w:r>
        <w:t>6.9.2025 lauantai</w:t>
      </w:r>
    </w:p>
    <w:p>
      <w:pPr>
        <w:pStyle w:val="Heading2"/>
      </w:pPr>
      <w:r>
        <w:t>11:00-16:00 Vapaa pääsy Kristiinankaupungin merimuseoon 6.9.</w:t>
      </w:r>
    </w:p>
    <w:p>
      <w:r>
        <w:t>Näyttely kertoo Kristiinankaupungista, sen telakoista ja satamista sekä elämästä ja kuolemasta valtamerillä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