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65320 Vaasa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11:00-15:00 Huutoniemen pihakirppis</w:t>
      </w:r>
    </w:p>
    <w:p>
      <w:r>
        <w:t>Huutoniemen ja Kiilapalstan alueen pihakirppistapahtuma. Kirppismyyjiä aarteineen löytyy useammasta alueen pihasta.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