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Sjögatan, 64100 Kristiinankaupunki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18:00-19:00 Kävely opastus- Kaisu Tuokon ja Eevi Mannerin jalanjäljissä Kristiinankaupungissa</w:t>
      </w:r>
    </w:p>
    <w:p>
      <w:r>
        <w:t>Kävelyllä pääsee Kosto kirjan keskeisille  tapahtumapaikoille Kristiinankaupungin keskustassa.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