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Kristinahallen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19:00-19:00 KAJ - Karar i arbeit på turné</w:t>
      </w:r>
    </w:p>
    <w:p>
      <w:r>
        <w:t>Humorgruppen KAJ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