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Stora scenen</w:t>
      </w:r>
    </w:p>
    <w:p>
      <w:r>
        <w:t>21.3.2025 perjantai</w:t>
      </w:r>
    </w:p>
    <w:p>
      <w:pPr>
        <w:pStyle w:val="Heading1"/>
      </w:pPr>
      <w:r>
        <w:t>21.3.2025-22.3.2025</w:t>
      </w:r>
    </w:p>
    <w:p>
      <w:pPr>
        <w:pStyle w:val="Heading2"/>
      </w:pPr>
      <w:r>
        <w:t>19:00-14:00 Tårtljus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