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Vagnshallen, Pännäistentie 300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11:00-15:00 Drive In kokoontuminen</w:t>
      </w:r>
    </w:p>
    <w:p>
      <w:r>
        <w:t>Kokoontuminen kaikille harrasteajoneuvoille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