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19:00-20:00 Mensas intelligence test</w:t>
      </w:r>
    </w:p>
    <w:p>
      <w:r>
        <w:t>Mensa's intelligence test 27.5.2025 at 19:00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