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Yliopisto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18:00-19:00 Mensas intelligenstest</w:t>
      </w:r>
    </w:p>
    <w:p>
      <w:r>
        <w:t xml:space="preserve">Mensas intelligenstest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