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Kurssitalo Kristiina, Läntinen pitkäkatu 34 A, 64100 Kristiinankaupunki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10:00-16:00 Kansalaisopiston kevätnäyttely</w:t>
      </w:r>
    </w:p>
    <w:p>
      <w:r>
        <w:t>Kristiinankaupungin kansalaisopisto järjestää kevätnäyttelyn, jossa voit tutustua toimintaamme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