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10:00-13:30 Pyssel och Bokbio i Nykarleby stadsbibliotek</w:t>
      </w:r>
    </w:p>
    <w:p>
      <w:r>
        <w:t>Kom och fira sportlovet på Nykarleby stadsbibliotek lördag 28.2.  Pyssel och Bokbio kl. 10, 11, 12 och 13.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