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Natalia's Art Studio/ Corner kauppakeskus 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20:00-21:15 Vappuaaton kummituskävely ke.30.4. klo 20</w:t>
      </w:r>
    </w:p>
    <w:p>
      <w:r>
        <w:t xml:space="preserve">Yön henget heräävät!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