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Corner kauppahuone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18:00-19:15 Hiihtoloman kauhu- ja kummituskierros to 27.2. klo 18 ja klo 20</w:t>
      </w:r>
    </w:p>
    <w:p>
      <w:r>
        <w:t>Gothic Kristinestad - Uskallatko astua goottikauhun syvyyksiin?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