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Vöyrin city grilli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 xml:space="preserve">15:20-21:00 Urheilulomamatka Seinäjoen Ideaparkiin yläkoululaisille! </w:t>
      </w:r>
    </w:p>
    <w:p>
      <w:r>
        <w:t>Hiihtoloman kickoff matka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