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Palosaaren järjestötalo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18:00-19:30 Shaolin Kung-fu alkeiskurssi</w:t>
      </w:r>
    </w:p>
    <w:p>
      <w:r>
        <w:t>Elämänmittaista kehittymistä ja esteiden voittamista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