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Uimahallin kamppailusali, Kirkkokatu 15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19:00-20:30 Shaolin Kung-fu alkeiskurssi, Seinäjoki</w:t>
      </w:r>
    </w:p>
    <w:p>
      <w:r>
        <w:t>Elämänmittaista kehittymistä ja esteiden voittamista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