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Koulupuisto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18:00-18:00 Tomas Ledin - Pietarsaari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