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Cafe kultsa Raastuvankatu 30 2:kerros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17:00-17:00 Teatteri koe-esiintyminen</w:t>
      </w:r>
    </w:p>
    <w:p>
      <w:r>
        <w:t>Koe-esiintyminen murhamysteerimusikaaliin.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