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17:30-18:30 XXVI KOKKOLAN TALVIHARMONIKKA - Livet som tonsättare - Cecilia Damström</w:t>
      </w:r>
    </w:p>
    <w:p>
      <w:r>
        <w:t>Tonsättaren Cecilia Damström berättar om sitt liv och sina verk. (På svenska)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