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17:30-18:30 XXVI KOKKOLAN TALVIHARMONIKKA - Säveltäjäelämää: Cecilia Damström</w:t>
      </w:r>
    </w:p>
    <w:p>
      <w:r>
        <w:t>Säveltäjä Cecilia Damström kertoo elämästään ja teoksistaan.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