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Roskaruka, Kelkkatie 1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17:00-19:00 XXVI KOKKOLAN TALVIHARMONIKKA - Ystävänpäivän talvirieha</w:t>
      </w:r>
    </w:p>
    <w:p>
      <w:r>
        <w:t>Mäenlaskua, mehutarjoilua ja mutkamäkeä musiikin tahdissa.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