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Kaarlenkenttä, Vaasa</w:t>
      </w:r>
    </w:p>
    <w:p>
      <w:r>
        <w:t>27.6.2024 torstai</w:t>
      </w:r>
    </w:p>
    <w:p>
      <w:pPr>
        <w:pStyle w:val="Heading1"/>
      </w:pPr>
      <w:r>
        <w:t>27.6.2024-30.6.2024</w:t>
      </w:r>
    </w:p>
    <w:p>
      <w:pPr>
        <w:pStyle w:val="Heading2"/>
      </w:pPr>
      <w:r>
        <w:t>18:00-19:00 Kalevan kisat 2024</w:t>
      </w:r>
    </w:p>
    <w:p>
      <w:r>
        <w:t xml:space="preserve">Kalevan kisat järjestetään Vaasassa 27. - 30.6.2024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