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Brewery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11:00-16:00 Christmas Haymarket</w:t>
      </w:r>
    </w:p>
    <w:p>
      <w:r>
        <w:t>Vuoden viimeiset Haymarkkinat! Tervetuloa tutustumaan paikallistuotettuun tunnelmallisessa joulumiljöössä!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